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1153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Style w:val="cat-FIOgrp-13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</w:t>
      </w:r>
      <w:r>
        <w:rPr>
          <w:rStyle w:val="cat-Addressgrp-2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Федерации, зарегистрированной и </w:t>
      </w:r>
      <w:r>
        <w:rPr>
          <w:rStyle w:val="cat-PassportDatagrp-20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.2024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27.01.2025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5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Сухобрус </w:t>
      </w:r>
      <w:r>
        <w:rPr>
          <w:rFonts w:ascii="Times New Roman" w:eastAsia="Times New Roman" w:hAnsi="Times New Roman" w:cs="Times New Roman"/>
          <w:sz w:val="27"/>
          <w:szCs w:val="27"/>
        </w:rPr>
        <w:t>Л.Н.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Иосифа Каролинского, д. 13/1, кв. 80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26034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3rplc-0">
    <w:name w:val="cat-FIO grp-13 rplc-0"/>
    <w:basedOn w:val="DefaultParagraphFont"/>
  </w:style>
  <w:style w:type="character" w:customStyle="1" w:styleId="cat-Addressgrp-2rplc-1">
    <w:name w:val="cat-Address grp-2 rplc-1"/>
    <w:basedOn w:val="DefaultParagraphFont"/>
  </w:style>
  <w:style w:type="character" w:customStyle="1" w:styleId="cat-OrganizationNamegrp-21rplc-2">
    <w:name w:val="cat-OrganizationName grp-2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ExternalSystemDefinedgrp-22rplc-4">
    <w:name w:val="cat-ExternalSystemDefined grp-22 rplc-4"/>
    <w:basedOn w:val="DefaultParagraphFont"/>
  </w:style>
  <w:style w:type="character" w:customStyle="1" w:styleId="cat-PassportDatagrp-19rplc-5">
    <w:name w:val="cat-PassportData grp-19 rplc-5"/>
    <w:basedOn w:val="DefaultParagraphFont"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OrganizationNamegrp-21rplc-7">
    <w:name w:val="cat-OrganizationName grp-21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OrganizationNamegrp-21rplc-12">
    <w:name w:val="cat-OrganizationName grp-21 rplc-12"/>
    <w:basedOn w:val="DefaultParagraphFont"/>
  </w:style>
  <w:style w:type="character" w:customStyle="1" w:styleId="cat-FIOgrp-17rplc-13">
    <w:name w:val="cat-FIO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